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Love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Forgiving    </w:t>
      </w:r>
      <w:r>
        <w:t xml:space="preserve">   Respect    </w:t>
      </w:r>
      <w:r>
        <w:t xml:space="preserve">   Vows    </w:t>
      </w:r>
      <w:r>
        <w:t xml:space="preserve">   Union    </w:t>
      </w:r>
      <w:r>
        <w:t xml:space="preserve">   Together    </w:t>
      </w:r>
      <w:r>
        <w:t xml:space="preserve">   Ring    </w:t>
      </w:r>
      <w:r>
        <w:t xml:space="preserve">   Passion    </w:t>
      </w:r>
      <w:r>
        <w:t xml:space="preserve">   Love    </w:t>
      </w:r>
      <w:r>
        <w:t xml:space="preserve">   Wife    </w:t>
      </w:r>
      <w:r>
        <w:t xml:space="preserve">   Romance    </w:t>
      </w:r>
      <w:r>
        <w:t xml:space="preserve">   Trust    </w:t>
      </w:r>
      <w:r>
        <w:t xml:space="preserve">   Marriage    </w:t>
      </w:r>
      <w:r>
        <w:t xml:space="preserve">   Forever    </w:t>
      </w:r>
      <w:r>
        <w:t xml:space="preserve">   Heart    </w:t>
      </w:r>
      <w:r>
        <w:t xml:space="preserve">   Happiness    </w:t>
      </w:r>
      <w:r>
        <w:t xml:space="preserve">   Kisses    </w:t>
      </w:r>
      <w:r>
        <w:t xml:space="preserve">   Hugs    </w:t>
      </w:r>
      <w:r>
        <w:t xml:space="preserve">   Caring    </w:t>
      </w:r>
      <w:r>
        <w:t xml:space="preserve">   Husband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Love</dc:title>
  <dcterms:created xsi:type="dcterms:W3CDTF">2021-10-11T13:00:48Z</dcterms:created>
  <dcterms:modified xsi:type="dcterms:W3CDTF">2021-10-11T13:00:48Z</dcterms:modified>
</cp:coreProperties>
</file>