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cupcake    </w:t>
      </w:r>
      <w:r>
        <w:t xml:space="preserve">   Honey    </w:t>
      </w:r>
      <w:r>
        <w:t xml:space="preserve">   Pumpkin    </w:t>
      </w:r>
      <w:r>
        <w:t xml:space="preserve">   Love    </w:t>
      </w:r>
      <w:r>
        <w:t xml:space="preserve">   Mine    </w:t>
      </w:r>
      <w:r>
        <w:t xml:space="preserve">   One and Only     </w:t>
      </w:r>
      <w:r>
        <w:t xml:space="preserve">   Eternal    </w:t>
      </w:r>
      <w:r>
        <w:t xml:space="preserve">   Funny     </w:t>
      </w:r>
      <w:r>
        <w:t xml:space="preserve">   Adorable    </w:t>
      </w:r>
      <w:r>
        <w:t xml:space="preserve">   Cute    </w:t>
      </w:r>
      <w:r>
        <w:t xml:space="preserve">   strong    </w:t>
      </w:r>
      <w:r>
        <w:t xml:space="preserve">   Perfect    </w:t>
      </w:r>
      <w:r>
        <w:t xml:space="preserve">   You are my world    </w:t>
      </w:r>
      <w:r>
        <w:t xml:space="preserve">   Smile    </w:t>
      </w:r>
      <w:r>
        <w:t xml:space="preserve">   Happiness    </w:t>
      </w:r>
      <w:r>
        <w:t xml:space="preserve">   always    </w:t>
      </w:r>
      <w:r>
        <w:t xml:space="preserve">   forever    </w:t>
      </w:r>
      <w:r>
        <w:t xml:space="preserve">   I love you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</dc:title>
  <dcterms:created xsi:type="dcterms:W3CDTF">2021-10-11T12:59:04Z</dcterms:created>
  <dcterms:modified xsi:type="dcterms:W3CDTF">2021-10-11T12:59:04Z</dcterms:modified>
</cp:coreProperties>
</file>