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Lucky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stiff    </w:t>
      </w:r>
      <w:r>
        <w:t xml:space="preserve">   rabbit    </w:t>
      </w:r>
      <w:r>
        <w:t xml:space="preserve">   hauled    </w:t>
      </w:r>
      <w:r>
        <w:t xml:space="preserve">   dinner    </w:t>
      </w:r>
      <w:r>
        <w:t xml:space="preserve">   startled    </w:t>
      </w:r>
      <w:r>
        <w:t xml:space="preserve">   massage    </w:t>
      </w:r>
      <w:r>
        <w:t xml:space="preserve">   fox    </w:t>
      </w:r>
      <w:r>
        <w:t xml:space="preserve">   Cookies    </w:t>
      </w:r>
      <w:r>
        <w:t xml:space="preserve">   Roasted    </w:t>
      </w:r>
      <w:r>
        <w:t xml:space="preserve">   Lucky    </w:t>
      </w:r>
      <w:r>
        <w:t xml:space="preserve">   Exhausted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Lucky Day</dc:title>
  <dcterms:created xsi:type="dcterms:W3CDTF">2021-10-11T12:59:22Z</dcterms:created>
  <dcterms:modified xsi:type="dcterms:W3CDTF">2021-10-11T12:59:22Z</dcterms:modified>
</cp:coreProperties>
</file>