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Man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smiles    </w:t>
      </w:r>
      <w:r>
        <w:t xml:space="preserve">   machine    </w:t>
      </w:r>
      <w:r>
        <w:t xml:space="preserve">   leather    </w:t>
      </w:r>
      <w:r>
        <w:t xml:space="preserve">   badges    </w:t>
      </w:r>
      <w:r>
        <w:t xml:space="preserve">   stride    </w:t>
      </w:r>
      <w:r>
        <w:t xml:space="preserve">   glide    </w:t>
      </w:r>
      <w:r>
        <w:t xml:space="preserve">   avenue    </w:t>
      </w:r>
      <w:r>
        <w:t xml:space="preserve">   sidewalk    </w:t>
      </w:r>
      <w:r>
        <w:t xml:space="preserve">   curb    </w:t>
      </w:r>
      <w:r>
        <w:t xml:space="preserve">   stickball    </w:t>
      </w:r>
      <w:r>
        <w:t xml:space="preserve">   wrap    </w:t>
      </w:r>
      <w:r>
        <w:t xml:space="preserve">   sturdy    </w:t>
      </w:r>
      <w:r>
        <w:t xml:space="preserve">   stoop    </w:t>
      </w:r>
      <w:r>
        <w:t xml:space="preserve">   chance    </w:t>
      </w:r>
      <w:r>
        <w:t xml:space="preserve">   trespass    </w:t>
      </w:r>
      <w:r>
        <w:t xml:space="preserve">   account    </w:t>
      </w:r>
      <w:r>
        <w:t xml:space="preserve">   harmless    </w:t>
      </w:r>
      <w:r>
        <w:t xml:space="preserve">   midnight    </w:t>
      </w:r>
      <w:r>
        <w:t xml:space="preserve">   dude    </w:t>
      </w:r>
      <w:r>
        <w:t xml:space="preserve">   indigo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Man Blue</dc:title>
  <dcterms:created xsi:type="dcterms:W3CDTF">2021-10-11T12:59:31Z</dcterms:created>
  <dcterms:modified xsi:type="dcterms:W3CDTF">2021-10-11T12:59:31Z</dcterms:modified>
</cp:coreProperties>
</file>