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Math Dictionary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Combining numbers together to get a total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Horizontal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part or shape of a 3D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2 shapes are the same in size and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number gets smaller in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2 numbers have the same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K=y/x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number is over another to represent part of a whole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Radius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used when a number has a bigger value than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line goes from left to 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Congruent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more than one line cross at a point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this on math by showing your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Positive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equation to find the constant of proportionality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Y-intercept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Subtract this from the assets to get the net worth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Intersect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Adding that number to itself a certain amount of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Undefined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above the denominator in a fraction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relationship between a positive and negative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X-intercept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is greater than a negative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Equal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answer in math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Opposite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It’s a measurement that is used to calculate the area of a circle; it is half of the diameter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take a number away from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get after you solve a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Multiply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value of a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Justify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a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Greater 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measurement that is opposite of the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Numerator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horizontal line on a 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Subtract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vertical line of a 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Width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number that has no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Liabilities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Math Dictionary </dc:title>
  <dcterms:created xsi:type="dcterms:W3CDTF">2021-10-11T13:00:33Z</dcterms:created>
  <dcterms:modified xsi:type="dcterms:W3CDTF">2021-10-11T13:00:33Z</dcterms:modified>
</cp:coreProperties>
</file>