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Math Tree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is    </w:t>
      </w:r>
      <w:r>
        <w:t xml:space="preserve">   mixed number    </w:t>
      </w:r>
      <w:r>
        <w:t xml:space="preserve">   KCF    </w:t>
      </w:r>
      <w:r>
        <w:t xml:space="preserve">   divide    </w:t>
      </w:r>
      <w:r>
        <w:t xml:space="preserve">   reciprocal    </w:t>
      </w:r>
      <w:r>
        <w:t xml:space="preserve">   simplify    </w:t>
      </w:r>
      <w:r>
        <w:t xml:space="preserve">   data set    </w:t>
      </w:r>
      <w:r>
        <w:t xml:space="preserve">   average    </w:t>
      </w:r>
      <w:r>
        <w:t xml:space="preserve">   difference    </w:t>
      </w:r>
      <w:r>
        <w:t xml:space="preserve">   middle    </w:t>
      </w:r>
      <w:r>
        <w:t xml:space="preserve">   most    </w:t>
      </w:r>
      <w:r>
        <w:t xml:space="preserve">   out of    </w:t>
      </w:r>
      <w:r>
        <w:t xml:space="preserve">   of    </w:t>
      </w:r>
      <w:r>
        <w:t xml:space="preserve">   whole    </w:t>
      </w:r>
      <w:r>
        <w:t xml:space="preserve">   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Math Tree Word Search Puzzle</dc:title>
  <dcterms:created xsi:type="dcterms:W3CDTF">2021-10-11T13:00:22Z</dcterms:created>
  <dcterms:modified xsi:type="dcterms:W3CDTF">2021-10-11T13:00:22Z</dcterms:modified>
</cp:coreProperties>
</file>