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Mom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Cold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Passtime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She's afraid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helped a stranger at Safeway just because she's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threw up going to a _____________ competition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stole the 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more than 30 seconds!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Handed down from mother to daughter, many online clues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was dragged out of bed for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only eat at Waffle House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broke her ankle doing this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Mom</dc:title>
  <dcterms:created xsi:type="dcterms:W3CDTF">2021-10-11T13:00:26Z</dcterms:created>
  <dcterms:modified xsi:type="dcterms:W3CDTF">2021-10-11T13:00:26Z</dcterms:modified>
</cp:coreProperties>
</file>