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Musical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BRAZIL    </w:t>
      </w:r>
      <w:r>
        <w:t xml:space="preserve">   CARNIVAL    </w:t>
      </w:r>
      <w:r>
        <w:t xml:space="preserve">   CINQUE TERRA    </w:t>
      </w:r>
      <w:r>
        <w:t xml:space="preserve">   EGYPT    </w:t>
      </w:r>
      <w:r>
        <w:t xml:space="preserve">   INDIA    </w:t>
      </w:r>
      <w:r>
        <w:t xml:space="preserve">   ITALY    </w:t>
      </w:r>
      <w:r>
        <w:t xml:space="preserve">   KOREA    </w:t>
      </w:r>
      <w:r>
        <w:t xml:space="preserve">   MAORI    </w:t>
      </w:r>
      <w:r>
        <w:t xml:space="preserve">   MARIACHI    </w:t>
      </w:r>
      <w:r>
        <w:t xml:space="preserve">   MEXICO    </w:t>
      </w:r>
      <w:r>
        <w:t xml:space="preserve">   NEW ZEALAND    </w:t>
      </w:r>
      <w:r>
        <w:t xml:space="preserve">   NOMAD    </w:t>
      </w:r>
      <w:r>
        <w:t xml:space="preserve">   PENINSULA    </w:t>
      </w:r>
      <w:r>
        <w:t xml:space="preserve">   PYRAMID    </w:t>
      </w:r>
      <w:r>
        <w:t xml:space="preserve">   SALSA    </w:t>
      </w:r>
      <w:r>
        <w:t xml:space="preserve">   SITAR    </w:t>
      </w:r>
      <w:r>
        <w:t xml:space="preserve">   TARANTELLA    </w:t>
      </w:r>
      <w:r>
        <w:t xml:space="preserve">   TIRITOMBA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Musical Planet</dc:title>
  <dcterms:created xsi:type="dcterms:W3CDTF">2021-10-12T20:49:39Z</dcterms:created>
  <dcterms:modified xsi:type="dcterms:W3CDTF">2021-10-12T20:49:39Z</dcterms:modified>
</cp:coreProperties>
</file>