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Name is Empathy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Beautiful    </w:t>
      </w:r>
      <w:r>
        <w:t xml:space="preserve">   Pray    </w:t>
      </w:r>
      <w:r>
        <w:t xml:space="preserve">   Family    </w:t>
      </w:r>
      <w:r>
        <w:t xml:space="preserve">   Smile    </w:t>
      </w:r>
      <w:r>
        <w:t xml:space="preserve">   Happy    </w:t>
      </w:r>
      <w:r>
        <w:t xml:space="preserve">   Care    </w:t>
      </w:r>
      <w:r>
        <w:t xml:space="preserve">   Kind    </w:t>
      </w:r>
      <w:r>
        <w:t xml:space="preserve">   Love    </w:t>
      </w:r>
      <w:r>
        <w:t xml:space="preserve">   Teacher    </w:t>
      </w:r>
      <w:r>
        <w:t xml:space="preserve">   Animals    </w:t>
      </w:r>
      <w:r>
        <w:t xml:space="preserve">   Neighbors    </w:t>
      </w:r>
      <w:r>
        <w:t xml:space="preserve">   Daddy    </w:t>
      </w:r>
      <w:r>
        <w:t xml:space="preserve">   Mommy    </w:t>
      </w:r>
      <w:r>
        <w:t xml:space="preserve">   Empathy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 is Empathy </dc:title>
  <dcterms:created xsi:type="dcterms:W3CDTF">2021-10-12T20:50:32Z</dcterms:created>
  <dcterms:modified xsi:type="dcterms:W3CDTF">2021-10-12T20:50:32Z</dcterms:modified>
</cp:coreProperties>
</file>