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Name is Number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low-ranking officials before the Cultural Revolution, used the Great Proletarian Cultural Revolution to gain power (Jiang Qing, Wang Hong-wen, Zhang Chun-qiao, Yao Wen-yuan)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term describing the removal of one's opponents from their positions, usually by execution or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launched in China in 1966 by Mao Ze-dong in order to reassert his authority over the Chinese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near Shanghai, in easter China; on the banks of Taihu, one of China's largest freshwater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booklet held by the head of the family listing the names, birthdays, genders, and political backgrounds of everyone living in the household, along with their relationships to one another; also a person's official registration document for residence, either rural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neighbourhood in which Ye Ting-xing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language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wealthy person who uses money to invest in trade and industry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farm Ye Ting-xing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advocates or engages with a revolution that goes against a previous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Critical term for not following Party policy and for being counterrevolutionary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China's biggest city, one of the world's largest seaports and a major industrials and commercial centre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shares one's activities or is a fellow member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by a mass groupd of people in favour of a political or other cause; often consists of walking in a mass march and either beginning or ending with a rally to hear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setting someone free from imprisonment, slavery, or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Category of politically "un-pure" people (former landlords, rich peasants, counterrevolutionaries, rightists, former capitalists)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Ye Ting-xing was commonly referred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supports or believes in the principles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Attacked during the Cultural Revolution because they would drag China back into the pre-revolutionary past (old culture, old customs, old habits, old ways of thinking)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Category of politcally "pure" people (factory workers, poor and lower-middle-class peasants, soldiers and officers of the People's Liberation Army, Party officials, those who died for the revolution)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forcible overthrow of a government or social order in favour of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Opposing political, social liberalization, or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Groups of university and high school students formed into paramilitary units as part of the Cultural Revolution, guided by Mao Ze-dong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Chinese communist revolutionary who was the founder of the People's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Mao Ze-dong's fourth wife, member of the Gang of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Number 4</dc:title>
  <dcterms:created xsi:type="dcterms:W3CDTF">2021-10-12T20:27:24Z</dcterms:created>
  <dcterms:modified xsi:type="dcterms:W3CDTF">2021-10-12T20:27:24Z</dcterms:modified>
</cp:coreProperties>
</file>