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Name is Yoon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wrote    </w:t>
      </w:r>
      <w:r>
        <w:t xml:space="preserve">   close    </w:t>
      </w:r>
      <w:r>
        <w:t xml:space="preserve">   plot    </w:t>
      </w:r>
      <w:r>
        <w:t xml:space="preserve">   locked    </w:t>
      </w:r>
      <w:r>
        <w:t xml:space="preserve">   notebook    </w:t>
      </w:r>
      <w:r>
        <w:t xml:space="preserve">   foxes    </w:t>
      </w:r>
      <w:r>
        <w:t xml:space="preserve">   stove    </w:t>
      </w:r>
      <w:r>
        <w:t xml:space="preserve">   poke    </w:t>
      </w:r>
      <w:r>
        <w:t xml:space="preserve">   color    </w:t>
      </w:r>
      <w:r>
        <w:t xml:space="preserve">   door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 is Yoon</dc:title>
  <dcterms:created xsi:type="dcterms:W3CDTF">2021-10-11T12:59:18Z</dcterms:created>
  <dcterms:modified xsi:type="dcterms:W3CDTF">2021-10-11T12:59:18Z</dcterms:modified>
</cp:coreProperties>
</file>