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Neighbour Totoro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Friendship    </w:t>
      </w:r>
      <w:r>
        <w:t xml:space="preserve">   Woodland    </w:t>
      </w:r>
      <w:r>
        <w:t xml:space="preserve">   Magic    </w:t>
      </w:r>
      <w:r>
        <w:t xml:space="preserve">   Japanese    </w:t>
      </w:r>
      <w:r>
        <w:t xml:space="preserve">   Kusakabe    </w:t>
      </w:r>
      <w:r>
        <w:t xml:space="preserve">   Animated    </w:t>
      </w:r>
      <w:r>
        <w:t xml:space="preserve">   Cartoon    </w:t>
      </w:r>
      <w:r>
        <w:t xml:space="preserve">   Film    </w:t>
      </w:r>
      <w:r>
        <w:t xml:space="preserve">   Catbus    </w:t>
      </w:r>
      <w:r>
        <w:t xml:space="preserve">   Granny    </w:t>
      </w:r>
      <w:r>
        <w:t xml:space="preserve">   Sootspirits    </w:t>
      </w:r>
      <w:r>
        <w:t xml:space="preserve">   Japan    </w:t>
      </w:r>
      <w:r>
        <w:t xml:space="preserve">   Anime    </w:t>
      </w:r>
      <w:r>
        <w:t xml:space="preserve">   Ghibli    </w:t>
      </w:r>
      <w:r>
        <w:t xml:space="preserve">   Satsuki    </w:t>
      </w:r>
      <w:r>
        <w:t xml:space="preserve">   Mei    </w:t>
      </w:r>
      <w:r>
        <w:t xml:space="preserve">   Totoro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Neighbour Totoro</dc:title>
  <dcterms:created xsi:type="dcterms:W3CDTF">2021-10-12T20:49:04Z</dcterms:created>
  <dcterms:modified xsi:type="dcterms:W3CDTF">2021-10-12T20:49:04Z</dcterms:modified>
</cp:coreProperties>
</file>