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New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schedule    </w:t>
      </w:r>
      <w:r>
        <w:t xml:space="preserve">   paycheck    </w:t>
      </w:r>
      <w:r>
        <w:t xml:space="preserve">   police officer    </w:t>
      </w:r>
      <w:r>
        <w:t xml:space="preserve">   daycare worker    </w:t>
      </w:r>
      <w:r>
        <w:t xml:space="preserve">   communicate    </w:t>
      </w:r>
      <w:r>
        <w:t xml:space="preserve">   dedicated    </w:t>
      </w:r>
      <w:r>
        <w:t xml:space="preserve">   motivated    </w:t>
      </w:r>
      <w:r>
        <w:t xml:space="preserve">   attitude    </w:t>
      </w:r>
      <w:r>
        <w:t xml:space="preserve">   shift work    </w:t>
      </w:r>
      <w:r>
        <w:t xml:space="preserve">   hygiene    </w:t>
      </w:r>
      <w:r>
        <w:t xml:space="preserve">   pleasant    </w:t>
      </w:r>
      <w:r>
        <w:t xml:space="preserve">   honest    </w:t>
      </w:r>
      <w:r>
        <w:t xml:space="preserve">   employment    </w:t>
      </w:r>
      <w:r>
        <w:t xml:space="preserve">   helpful    </w:t>
      </w:r>
      <w:r>
        <w:t xml:space="preserve">   friendly    </w:t>
      </w:r>
      <w:r>
        <w:t xml:space="preserve">   smile    </w:t>
      </w:r>
      <w:r>
        <w:t xml:space="preserve">   job    </w:t>
      </w:r>
      <w:r>
        <w:t xml:space="preserve">   flexible    </w:t>
      </w:r>
      <w:r>
        <w:t xml:space="preserve">   cashier    </w:t>
      </w:r>
      <w:r>
        <w:t xml:space="preserve">   waitress    </w:t>
      </w:r>
      <w:r>
        <w:t xml:space="preserve">   waiter    </w:t>
      </w:r>
      <w:r>
        <w:t xml:space="preserve">   money    </w:t>
      </w:r>
      <w:r>
        <w:t xml:space="preserve">   on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New Job</dc:title>
  <dcterms:created xsi:type="dcterms:W3CDTF">2021-10-12T20:49:19Z</dcterms:created>
  <dcterms:modified xsi:type="dcterms:W3CDTF">2021-10-12T20:49:19Z</dcterms:modified>
</cp:coreProperties>
</file>