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 Not So Terrible Time at the Hippie Hotel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Tracy's love interest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the Farnsworth House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they not allowed to use at the Farnsworth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Kevin teach Tracy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Tracy meet Kevin?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Tracy's close friend in the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Tracy give up after her parents divorced?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children are in Tracy's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they do on the last night at the Farnsworth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owns the Farnsworth House?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Not So Terrible Time at the Hippie Hotel</dc:title>
  <dcterms:created xsi:type="dcterms:W3CDTF">2021-10-11T12:59:56Z</dcterms:created>
  <dcterms:modified xsi:type="dcterms:W3CDTF">2021-10-11T12:59:56Z</dcterms:modified>
</cp:coreProperties>
</file>