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Ouma is 'n Rock-ster - Hoofstuk1,2,3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kleur van Ouma se nuwe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naam van Ouma se trefferliedjie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Tipe musiek wat Ouma-hulle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 wou graag Ouma ontmoet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Ouma kuier graag met 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 Oupa se dood het Ouma 'n ................... begin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.......trek Ouma van die pad 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Oupa is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Ouma se hare is........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naam van die groep wat die trefferliedjie 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Hulle volg Ouma oral rond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huis oorkant Rikus-hulle het lank .................gestaan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verkeersbeampte se kinders is ........ oor Ouma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Ouma se kleinseun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Ouma skeur 'n stukkie papier uit haar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Ouma se CD's verkoop soos 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Ouma is 'n Rock-ster - Hoofstuk1,2,3</dc:title>
  <dcterms:created xsi:type="dcterms:W3CDTF">2021-10-11T13:00:41Z</dcterms:created>
  <dcterms:modified xsi:type="dcterms:W3CDTF">2021-10-11T13:00:41Z</dcterms:modified>
</cp:coreProperties>
</file>