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Passions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Susan B Anthony    </w:t>
      </w:r>
      <w:r>
        <w:t xml:space="preserve">   Alice Paul    </w:t>
      </w:r>
      <w:r>
        <w:t xml:space="preserve">   Desserts    </w:t>
      </w:r>
      <w:r>
        <w:t xml:space="preserve">   Fruit    </w:t>
      </w:r>
      <w:r>
        <w:t xml:space="preserve">   Tiffany's    </w:t>
      </w:r>
      <w:r>
        <w:t xml:space="preserve">   Grand Canyon    </w:t>
      </w:r>
      <w:r>
        <w:t xml:space="preserve">   Sedona    </w:t>
      </w:r>
      <w:r>
        <w:t xml:space="preserve">   Parrots    </w:t>
      </w:r>
      <w:r>
        <w:t xml:space="preserve">   The Beach    </w:t>
      </w:r>
      <w:r>
        <w:t xml:space="preserve">   Turpentine Creek    </w:t>
      </w:r>
      <w:r>
        <w:t xml:space="preserve">   Bowden    </w:t>
      </w:r>
      <w:r>
        <w:t xml:space="preserve">   Sam    </w:t>
      </w:r>
      <w:r>
        <w:t xml:space="preserve">   Ping    </w:t>
      </w:r>
      <w:r>
        <w:t xml:space="preserve">   Mulligan    </w:t>
      </w:r>
      <w:r>
        <w:t xml:space="preserve">   Chipshot    </w:t>
      </w:r>
      <w:r>
        <w:t xml:space="preserve">   Travel    </w:t>
      </w:r>
      <w:r>
        <w:t xml:space="preserve">   Tea    </w:t>
      </w:r>
      <w:r>
        <w:t xml:space="preserve">   Summer Breeze    </w:t>
      </w:r>
      <w:r>
        <w:t xml:space="preserve">   Violin    </w:t>
      </w:r>
      <w:r>
        <w:t xml:space="preserve">   Moscato    </w:t>
      </w:r>
      <w:r>
        <w:t xml:space="preserve">   Zinfandel    </w:t>
      </w:r>
      <w:r>
        <w:t xml:space="preserve">   Ocean waves    </w:t>
      </w:r>
      <w:r>
        <w:t xml:space="preserve">   Newport    </w:t>
      </w:r>
      <w:r>
        <w:t xml:space="preserve">   London    </w:t>
      </w:r>
      <w:r>
        <w:t xml:space="preserve">   Ireland    </w:t>
      </w:r>
      <w:r>
        <w:t xml:space="preserve">   Suffragettes    </w:t>
      </w:r>
      <w:r>
        <w:t xml:space="preserve">   History    </w:t>
      </w:r>
      <w:r>
        <w:t xml:space="preserve">   Caselaw research    </w:t>
      </w:r>
      <w:r>
        <w:t xml:space="preserve">   Shakespeare    </w:t>
      </w:r>
      <w:r>
        <w:t xml:space="preserve">   Jane Austen    </w:t>
      </w:r>
      <w:r>
        <w:t xml:space="preserve">   Music    </w:t>
      </w:r>
      <w:r>
        <w:t xml:space="preserve">   Reading    </w:t>
      </w:r>
      <w:r>
        <w:t xml:space="preserve">   Tiny Tigers    </w:t>
      </w:r>
      <w:r>
        <w:t xml:space="preserve">   Big Cats    </w:t>
      </w:r>
      <w:r>
        <w:t xml:space="preserve">   Broadway    </w:t>
      </w:r>
      <w:r>
        <w:t xml:space="preserve">   Roses    </w:t>
      </w:r>
      <w:r>
        <w:t xml:space="preserve">   Stargazers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Passions</dc:title>
  <dcterms:created xsi:type="dcterms:W3CDTF">2021-10-11T13:00:20Z</dcterms:created>
  <dcterms:modified xsi:type="dcterms:W3CDTF">2021-10-11T13:00:20Z</dcterms:modified>
</cp:coreProperties>
</file>