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Personal Profile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something well, resulting from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exciting curiosity or holding the attention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ability to do something physical or 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effort you will make to accomplish something not related to work/careers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distinguishing physical quality or characteristic belonging to a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distinguishing, non-physical quality or characteristic belonging to a person reflected through their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way for you to learn new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principles or standards of behavior; one's judgment of what is important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occupation you want to pursue in the long-term,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settled way of thinking or feeling about someone or something, typically reflected in a person's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Personal Profile</dc:title>
  <dcterms:created xsi:type="dcterms:W3CDTF">2021-10-11T12:59:46Z</dcterms:created>
  <dcterms:modified xsi:type="dcterms:W3CDTF">2021-10-11T12:59:46Z</dcterms:modified>
</cp:coreProperties>
</file>