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leader    </w:t>
      </w:r>
      <w:r>
        <w:t xml:space="preserve">   Coward    </w:t>
      </w:r>
      <w:r>
        <w:t xml:space="preserve">   Class Clown    </w:t>
      </w:r>
      <w:r>
        <w:t xml:space="preserve">   Giggler    </w:t>
      </w:r>
      <w:r>
        <w:t xml:space="preserve">   Weakling    </w:t>
      </w:r>
      <w:r>
        <w:t xml:space="preserve">   Follower    </w:t>
      </w:r>
      <w:r>
        <w:t xml:space="preserve">   chatterbox    </w:t>
      </w:r>
      <w:r>
        <w:t xml:space="preserve">   Helper    </w:t>
      </w:r>
      <w:r>
        <w:t xml:space="preserve">   Scapegoat    </w:t>
      </w:r>
      <w:r>
        <w:t xml:space="preserve">   know it all    </w:t>
      </w:r>
      <w:r>
        <w:t xml:space="preserve">   Quiet    </w:t>
      </w:r>
      <w:r>
        <w:t xml:space="preserve">   Shy    </w:t>
      </w:r>
      <w:r>
        <w:t xml:space="preserve">   Outsider    </w:t>
      </w:r>
      <w:r>
        <w:t xml:space="preserve">   Bighead    </w:t>
      </w:r>
      <w:r>
        <w:t xml:space="preserve">   Spoilsport    </w:t>
      </w:r>
      <w:r>
        <w:t xml:space="preserve">   Show-off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Personality</dc:title>
  <dcterms:created xsi:type="dcterms:W3CDTF">2021-10-11T13:01:06Z</dcterms:created>
  <dcterms:modified xsi:type="dcterms:W3CDTF">2021-10-11T13:01:06Z</dcterms:modified>
</cp:coreProperties>
</file>