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"My Phone Made Me Do It!" Voc.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you think technology is killing our friendships?  Write an essay giving your opinion and why you feel this way.  We will then ______________________both sides of the argument in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are writing information to back up the answer to a question, don't forget to use _____________________________.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Hayden is one of the most kind and _____________________young men I know.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it comes to doing my math homework,  I must be very ____________________of what I am doing, or I might make mistakes.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Because of their dress and ways of life, many Native Americans were looked at as_______________________by the white men.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Please ________________________from making noises and texting during the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Students will give  their recommendations for perfect attendance ______________________.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not proper ______________________________to talk when your mouth is full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was ______________________________to the major thunderstorm raging outside my window last night because I was sleeping.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Students who follow school expectations, and have good ________________________,will be rewarded.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"My Phone Made Me Do It!" Voc. Quiz</dc:title>
  <dcterms:created xsi:type="dcterms:W3CDTF">2021-10-10T23:50:54Z</dcterms:created>
  <dcterms:modified xsi:type="dcterms:W3CDTF">2021-10-10T23:50:54Z</dcterms:modified>
</cp:coreProperties>
</file>