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brother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would    </w:t>
      </w:r>
      <w:r>
        <w:t xml:space="preserve">   school    </w:t>
      </w:r>
      <w:r>
        <w:t xml:space="preserve">   public    </w:t>
      </w:r>
      <w:r>
        <w:t xml:space="preserve">   gardens    </w:t>
      </w:r>
      <w:r>
        <w:t xml:space="preserve">   manning    </w:t>
      </w:r>
      <w:r>
        <w:t xml:space="preserve">   gymnastics    </w:t>
      </w:r>
      <w:r>
        <w:t xml:space="preserve">   pcyc    </w:t>
      </w:r>
      <w:r>
        <w:t xml:space="preserve">   hunt    </w:t>
      </w:r>
      <w:r>
        <w:t xml:space="preserve">   treasure    </w:t>
      </w:r>
      <w:r>
        <w:t xml:space="preserve">   treat    </w:t>
      </w:r>
      <w:r>
        <w:t xml:space="preserve">   figtree    </w:t>
      </w:r>
      <w:r>
        <w:t xml:space="preserve">   under    </w:t>
      </w:r>
      <w:r>
        <w:t xml:space="preserve">   laura    </w:t>
      </w:r>
      <w:r>
        <w:t xml:space="preserve">   lily    </w:t>
      </w:r>
      <w:r>
        <w:t xml:space="preserve">   mohammed    </w:t>
      </w:r>
      <w:r>
        <w:t xml:space="preserve">   history    </w:t>
      </w:r>
      <w:r>
        <w:t xml:space="preserve">   century    </w:t>
      </w:r>
      <w:r>
        <w:t xml:space="preserve">   because    </w:t>
      </w:r>
      <w:r>
        <w:t xml:space="preserve">   between    </w:t>
      </w:r>
      <w:r>
        <w:t xml:space="preserve">   summer    </w:t>
      </w:r>
      <w:r>
        <w:t xml:space="preserve">   second    </w:t>
      </w:r>
      <w:r>
        <w:t xml:space="preserve">   another    </w:t>
      </w:r>
      <w:r>
        <w:t xml:space="preserve">   always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2021-10-11T13:00:38Z</dcterms:created>
  <dcterms:modified xsi:type="dcterms:W3CDTF">2021-10-11T13:00:38Z</dcterms:modified>
</cp:coreProperties>
</file>