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is Victoria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Whiskers the cat?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old is Evelyn?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Benjiman Franklin born?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Laura's pet's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Whats Mike's aunties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Where'd Sofia come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 animal does Minna own?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animal Wilhemina?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Davey live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</dc:title>
  <dcterms:created xsi:type="dcterms:W3CDTF">2021-10-11T12:59:28Z</dcterms:created>
  <dcterms:modified xsi:type="dcterms:W3CDTF">2021-10-11T12:59:28Z</dcterms:modified>
</cp:coreProperties>
</file>