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Mike's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page has McDonald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does Michealis' family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Sofia look up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 of My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child in 1848?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Alice's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big tree on every page?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kids name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Mike's family do with the red eggs at Easter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Dad has a green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year 1878, what is Henry's real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Place</dc:title>
  <dcterms:created xsi:type="dcterms:W3CDTF">2021-10-11T12:59:37Z</dcterms:created>
  <dcterms:modified xsi:type="dcterms:W3CDTF">2021-10-11T12:59:37Z</dcterms:modified>
</cp:coreProperties>
</file>