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My Place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baby    </w:t>
      </w:r>
      <w:r>
        <w:t xml:space="preserve">   bertie    </w:t>
      </w:r>
      <w:r>
        <w:t xml:space="preserve">   bessie    </w:t>
      </w:r>
      <w:r>
        <w:t xml:space="preserve">   bigtree    </w:t>
      </w:r>
      <w:r>
        <w:t xml:space="preserve">   boy    </w:t>
      </w:r>
      <w:r>
        <w:t xml:space="preserve">   bridie    </w:t>
      </w:r>
      <w:r>
        <w:t xml:space="preserve">   col    </w:t>
      </w:r>
      <w:r>
        <w:t xml:space="preserve">   crackers    </w:t>
      </w:r>
      <w:r>
        <w:t xml:space="preserve">   evelyn    </w:t>
      </w:r>
      <w:r>
        <w:t xml:space="preserve">   gert    </w:t>
      </w:r>
      <w:r>
        <w:t xml:space="preserve">   girl    </w:t>
      </w:r>
      <w:r>
        <w:t xml:space="preserve">   jen    </w:t>
      </w:r>
      <w:r>
        <w:t xml:space="preserve">   laura    </w:t>
      </w:r>
      <w:r>
        <w:t xml:space="preserve">   michaelis    </w:t>
      </w:r>
      <w:r>
        <w:t xml:space="preserve">   mike    </w:t>
      </w:r>
      <w:r>
        <w:t xml:space="preserve">   motorcar    </w:t>
      </w:r>
      <w:r>
        <w:t xml:space="preserve">   nedkelly    </w:t>
      </w:r>
      <w:r>
        <w:t xml:space="preserve">   oldned    </w:t>
      </w:r>
      <w:r>
        <w:t xml:space="preserve">   pets    </w:t>
      </w:r>
      <w:r>
        <w:t xml:space="preserve">   rowley    </w:t>
      </w:r>
      <w:r>
        <w:t xml:space="preserve">   silkworm    </w:t>
      </w:r>
      <w:r>
        <w:t xml:space="preserve">   sofia    </w:t>
      </w:r>
      <w:r>
        <w:t xml:space="preserve">   soxie    </w:t>
      </w:r>
      <w:r>
        <w:t xml:space="preserve">   squarker    </w:t>
      </w:r>
      <w:r>
        <w:t xml:space="preserve">   victoria    </w:t>
      </w:r>
      <w:r>
        <w:t xml:space="preserve">   war    </w:t>
      </w:r>
      <w:r>
        <w:t xml:space="preserve">   whiskers    </w:t>
      </w:r>
      <w:r>
        <w:t xml:space="preserve">   wireless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My Place</dc:title>
  <dcterms:created xsi:type="dcterms:W3CDTF">2021-10-11T12:59:56Z</dcterms:created>
  <dcterms:modified xsi:type="dcterms:W3CDTF">2021-10-11T12:59:56Z</dcterms:modified>
</cp:coreProperties>
</file>