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Great Depression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does Victoria's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Mike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Laura's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decades are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Barangaroo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story is it in 1858?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Sam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Sofia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Davey?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 Crossword</dc:title>
  <dcterms:created xsi:type="dcterms:W3CDTF">2021-10-11T12:59:32Z</dcterms:created>
  <dcterms:modified xsi:type="dcterms:W3CDTF">2021-10-11T12:59:32Z</dcterms:modified>
</cp:coreProperties>
</file>