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Place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 Jen??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Laura's pet's name??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Evelyn's mother do??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Mike's Cat's name??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Evelyn's horse's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Sofia's Baba come from ??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Michaelis born??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has a party once a month??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Rowley??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Mike turning???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Place Questions</dc:title>
  <dcterms:created xsi:type="dcterms:W3CDTF">2021-10-11T12:59:35Z</dcterms:created>
  <dcterms:modified xsi:type="dcterms:W3CDTF">2021-10-11T12:59:35Z</dcterms:modified>
</cp:coreProperties>
</file>