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grandfather owns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 had its one hundredth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Chicken laid its eggs in his Billycart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the Aboriginal Flag on her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has Fire Cracker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house just got painted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a cat  called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knocking down the 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waves to the Plane Pilots in the Big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owns the Silkworms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Ned Kelly is his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owns Gert the Goat</w:t>
            </w:r>
          </w:p>
        </w:tc>
      </w:tr>
    </w:tbl>
    <w:p>
      <w:pPr>
        <w:pStyle w:val="WordBankMedium"/>
      </w:pPr>
      <w:r>
        <w:t xml:space="preserve">   Laura    </w:t>
      </w:r>
      <w:r>
        <w:t xml:space="preserve">   Mike    </w:t>
      </w:r>
      <w:r>
        <w:t xml:space="preserve">   Sofia    </w:t>
      </w:r>
      <w:r>
        <w:t xml:space="preserve">   Michaelis    </w:t>
      </w:r>
      <w:r>
        <w:t xml:space="preserve">   Jen    </w:t>
      </w:r>
      <w:r>
        <w:t xml:space="preserve">   Col    </w:t>
      </w:r>
      <w:r>
        <w:t xml:space="preserve">   Bridie    </w:t>
      </w:r>
      <w:r>
        <w:t xml:space="preserve">   Bertie    </w:t>
      </w:r>
      <w:r>
        <w:t xml:space="preserve">   Evelyn    </w:t>
      </w:r>
      <w:r>
        <w:t xml:space="preserve">   Rowley    </w:t>
      </w:r>
      <w:r>
        <w:t xml:space="preserve">   Victoria    </w:t>
      </w:r>
      <w:r>
        <w:t xml:space="preserve">   Heinrich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</dc:title>
  <dcterms:created xsi:type="dcterms:W3CDTF">2021-10-11T13:00:08Z</dcterms:created>
  <dcterms:modified xsi:type="dcterms:W3CDTF">2021-10-11T13:00:08Z</dcterms:modified>
</cp:coreProperties>
</file>