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Plate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Serving    </w:t>
      </w:r>
      <w:r>
        <w:t xml:space="preserve">   Nutrition    </w:t>
      </w:r>
      <w:r>
        <w:t xml:space="preserve">   Fiber    </w:t>
      </w:r>
      <w:r>
        <w:t xml:space="preserve">   Calcium    </w:t>
      </w:r>
      <w:r>
        <w:t xml:space="preserve">   Minerals    </w:t>
      </w:r>
      <w:r>
        <w:t xml:space="preserve">   Vitamins    </w:t>
      </w:r>
      <w:r>
        <w:t xml:space="preserve">   Water    </w:t>
      </w:r>
      <w:r>
        <w:t xml:space="preserve">   Fats    </w:t>
      </w:r>
      <w:r>
        <w:t xml:space="preserve">   Carbohydrate    </w:t>
      </w:r>
      <w:r>
        <w:t xml:space="preserve">   Calorie    </w:t>
      </w:r>
      <w:r>
        <w:t xml:space="preserve">   Grain    </w:t>
      </w:r>
      <w:r>
        <w:t xml:space="preserve">   Dairy    </w:t>
      </w:r>
      <w:r>
        <w:t xml:space="preserve">   Protein    </w:t>
      </w:r>
      <w:r>
        <w:t xml:space="preserve">   Vegetable    </w:t>
      </w:r>
      <w:r>
        <w:t xml:space="preserve">   Fruit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Plate</dc:title>
  <dcterms:created xsi:type="dcterms:W3CDTF">2021-10-11T13:00:31Z</dcterms:created>
  <dcterms:modified xsi:type="dcterms:W3CDTF">2021-10-11T13:00:31Z</dcterms:modified>
</cp:coreProperties>
</file>