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My Plate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almonds    </w:t>
      </w:r>
      <w:r>
        <w:t xml:space="preserve">   apples    </w:t>
      </w:r>
      <w:r>
        <w:t xml:space="preserve">   apricots    </w:t>
      </w:r>
      <w:r>
        <w:t xml:space="preserve">   bananas    </w:t>
      </w:r>
      <w:r>
        <w:t xml:space="preserve">   beans    </w:t>
      </w:r>
      <w:r>
        <w:t xml:space="preserve">   beef    </w:t>
      </w:r>
      <w:r>
        <w:t xml:space="preserve">   blueberries    </w:t>
      </w:r>
      <w:r>
        <w:t xml:space="preserve">   broccoli    </w:t>
      </w:r>
      <w:r>
        <w:t xml:space="preserve">   cashews    </w:t>
      </w:r>
      <w:r>
        <w:t xml:space="preserve">   catfish    </w:t>
      </w:r>
      <w:r>
        <w:t xml:space="preserve">   cereal    </w:t>
      </w:r>
      <w:r>
        <w:t xml:space="preserve">   cheese    </w:t>
      </w:r>
      <w:r>
        <w:t xml:space="preserve">   cherries    </w:t>
      </w:r>
      <w:r>
        <w:t xml:space="preserve">   chicken    </w:t>
      </w:r>
      <w:r>
        <w:t xml:space="preserve">   corn    </w:t>
      </w:r>
      <w:r>
        <w:t xml:space="preserve">   crackers    </w:t>
      </w:r>
      <w:r>
        <w:t xml:space="preserve">   dairy    </w:t>
      </w:r>
      <w:r>
        <w:t xml:space="preserve">   duck    </w:t>
      </w:r>
      <w:r>
        <w:t xml:space="preserve">   eggs    </w:t>
      </w:r>
      <w:r>
        <w:t xml:space="preserve">   fruits    </w:t>
      </w:r>
      <w:r>
        <w:t xml:space="preserve">   goose    </w:t>
      </w:r>
      <w:r>
        <w:t xml:space="preserve">   grains    </w:t>
      </w:r>
      <w:r>
        <w:t xml:space="preserve">   grapefruit    </w:t>
      </w:r>
      <w:r>
        <w:t xml:space="preserve">   halibut    </w:t>
      </w:r>
      <w:r>
        <w:t xml:space="preserve">   lamb    </w:t>
      </w:r>
      <w:r>
        <w:t xml:space="preserve">   lemons    </w:t>
      </w:r>
      <w:r>
        <w:t xml:space="preserve">   lentils    </w:t>
      </w:r>
      <w:r>
        <w:t xml:space="preserve">   limes    </w:t>
      </w:r>
      <w:r>
        <w:t xml:space="preserve">   lobster    </w:t>
      </w:r>
      <w:r>
        <w:t xml:space="preserve">   oatmeal    </w:t>
      </w:r>
      <w:r>
        <w:t xml:space="preserve">   oranges    </w:t>
      </w:r>
      <w:r>
        <w:t xml:space="preserve">   peaches    </w:t>
      </w:r>
      <w:r>
        <w:t xml:space="preserve">   peanuts    </w:t>
      </w:r>
      <w:r>
        <w:t xml:space="preserve">   pears    </w:t>
      </w:r>
      <w:r>
        <w:t xml:space="preserve">   peas    </w:t>
      </w:r>
      <w:r>
        <w:t xml:space="preserve">   plums    </w:t>
      </w:r>
      <w:r>
        <w:t xml:space="preserve">   popcorn    </w:t>
      </w:r>
      <w:r>
        <w:t xml:space="preserve">   pork    </w:t>
      </w:r>
      <w:r>
        <w:t xml:space="preserve">   protein    </w:t>
      </w:r>
      <w:r>
        <w:t xml:space="preserve">   prunes    </w:t>
      </w:r>
      <w:r>
        <w:t xml:space="preserve">   raspberries    </w:t>
      </w:r>
      <w:r>
        <w:t xml:space="preserve">   salmon    </w:t>
      </w:r>
      <w:r>
        <w:t xml:space="preserve">   seafood    </w:t>
      </w:r>
      <w:r>
        <w:t xml:space="preserve">   shrimp    </w:t>
      </w:r>
      <w:r>
        <w:t xml:space="preserve">   strawberries    </w:t>
      </w:r>
      <w:r>
        <w:t xml:space="preserve">   stringcheese    </w:t>
      </w:r>
      <w:r>
        <w:t xml:space="preserve">   tortillas    </w:t>
      </w:r>
      <w:r>
        <w:t xml:space="preserve">   trout    </w:t>
      </w:r>
      <w:r>
        <w:t xml:space="preserve">   tuna    </w:t>
      </w:r>
      <w:r>
        <w:t xml:space="preserve">   turkey    </w:t>
      </w:r>
      <w:r>
        <w:t xml:space="preserve">   veal    </w:t>
      </w:r>
      <w:r>
        <w:t xml:space="preserve">   vegetables    </w:t>
      </w:r>
      <w:r>
        <w:t xml:space="preserve">   walnuts    </w:t>
      </w:r>
      <w:r>
        <w:t xml:space="preserve">   watermelon    </w:t>
      </w:r>
      <w:r>
        <w:t xml:space="preserve">   yogurt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 Plate </dc:title>
  <dcterms:created xsi:type="dcterms:W3CDTF">2021-10-11T13:00:49Z</dcterms:created>
  <dcterms:modified xsi:type="dcterms:W3CDTF">2021-10-11T13:00:49Z</dcterms:modified>
</cp:coreProperties>
</file>