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Plate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grapes    </w:t>
      </w:r>
      <w:r>
        <w:t xml:space="preserve">   cereal    </w:t>
      </w:r>
      <w:r>
        <w:t xml:space="preserve">   oatmeal    </w:t>
      </w:r>
      <w:r>
        <w:t xml:space="preserve">   steak    </w:t>
      </w:r>
      <w:r>
        <w:t xml:space="preserve">   spinach    </w:t>
      </w:r>
      <w:r>
        <w:t xml:space="preserve">   celery    </w:t>
      </w:r>
      <w:r>
        <w:t xml:space="preserve">   Carrot    </w:t>
      </w:r>
      <w:r>
        <w:t xml:space="preserve">   orange    </w:t>
      </w:r>
      <w:r>
        <w:t xml:space="preserve">   apple    </w:t>
      </w:r>
      <w:r>
        <w:t xml:space="preserve">   yogurt    </w:t>
      </w:r>
      <w:r>
        <w:t xml:space="preserve">   wheat    </w:t>
      </w:r>
      <w:r>
        <w:t xml:space="preserve">   Chicken    </w:t>
      </w:r>
      <w:r>
        <w:t xml:space="preserve">   grain    </w:t>
      </w:r>
      <w:r>
        <w:t xml:space="preserve">   fruit    </w:t>
      </w:r>
      <w:r>
        <w:t xml:space="preserve">   vegetable    </w:t>
      </w:r>
      <w:r>
        <w:t xml:space="preserve">   protein    </w:t>
      </w:r>
      <w:r>
        <w:t xml:space="preserve">   Dairy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Plate</dc:title>
  <dcterms:created xsi:type="dcterms:W3CDTF">2021-10-11T13:00:57Z</dcterms:created>
  <dcterms:modified xsi:type="dcterms:W3CDTF">2021-10-11T13:00:57Z</dcterms:modified>
</cp:coreProperties>
</file>