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 Plate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food in the grain group that is eaten the most in the U.S.?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dairy product is yellow and has many different flavors?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Yellow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cups of milk should you drink 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dairy product is curdled milk?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food groups are in My Plate?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main nutrient that you get from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biggest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important mineral is found in all foods in the dairy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need 4-6 ounces of ________ should you get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grain is used to make bread?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citrus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cups of fruit do children need daily?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main food considered a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fruit can't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100% vegetable juice or vegetable is part of the ________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Eat a variety of _____ from each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are a green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often do cows need to be milked daily?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yellow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white dairy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Apples, Oranges, and Bananas fit into the ______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True or False.  Eating a diet rich in fruits and vegetables as part of an overall healthy diet may protect against certain types of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sweet juicy food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fruit is usually confused with being a vegetable?</w:t>
            </w:r>
          </w:p>
        </w:tc>
      </w:tr>
    </w:tbl>
    <w:p>
      <w:pPr>
        <w:pStyle w:val="WordBankMedium"/>
      </w:pPr>
      <w:r>
        <w:t xml:space="preserve">   five    </w:t>
      </w:r>
      <w:r>
        <w:t xml:space="preserve">   three    </w:t>
      </w:r>
      <w:r>
        <w:t xml:space="preserve">   potassium    </w:t>
      </w:r>
      <w:r>
        <w:t xml:space="preserve">   vegetable    </w:t>
      </w:r>
      <w:r>
        <w:t xml:space="preserve">   milk    </w:t>
      </w:r>
      <w:r>
        <w:t xml:space="preserve">   tomato    </w:t>
      </w:r>
      <w:r>
        <w:t xml:space="preserve">   meat    </w:t>
      </w:r>
      <w:r>
        <w:t xml:space="preserve">   watermelon    </w:t>
      </w:r>
      <w:r>
        <w:t xml:space="preserve">   cottage cheese    </w:t>
      </w:r>
      <w:r>
        <w:t xml:space="preserve">   one    </w:t>
      </w:r>
      <w:r>
        <w:t xml:space="preserve">   calcium    </w:t>
      </w:r>
      <w:r>
        <w:t xml:space="preserve">   bread    </w:t>
      </w:r>
      <w:r>
        <w:t xml:space="preserve">   cantaloupe    </w:t>
      </w:r>
      <w:r>
        <w:t xml:space="preserve">   lemon    </w:t>
      </w:r>
      <w:r>
        <w:t xml:space="preserve">   corn    </w:t>
      </w:r>
      <w:r>
        <w:t xml:space="preserve">   true    </w:t>
      </w:r>
      <w:r>
        <w:t xml:space="preserve">   fruit    </w:t>
      </w:r>
      <w:r>
        <w:t xml:space="preserve">   foods    </w:t>
      </w:r>
      <w:r>
        <w:t xml:space="preserve">   peas    </w:t>
      </w:r>
      <w:r>
        <w:t xml:space="preserve">   protein    </w:t>
      </w:r>
      <w:r>
        <w:t xml:space="preserve">   cheese    </w:t>
      </w:r>
      <w:r>
        <w:t xml:space="preserve">   wheat    </w:t>
      </w:r>
      <w:r>
        <w:t xml:space="preserve">   fruit    </w:t>
      </w:r>
      <w:r>
        <w:t xml:space="preserve">   orange    </w:t>
      </w:r>
      <w:r>
        <w:t xml:space="preserve">   Twice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Plate </dc:title>
  <dcterms:created xsi:type="dcterms:W3CDTF">2021-10-11T13:00:01Z</dcterms:created>
  <dcterms:modified xsi:type="dcterms:W3CDTF">2021-10-11T13:00:01Z</dcterms:modified>
</cp:coreProperties>
</file>