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Plate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milk is high in this mineral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get physical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squirrels eat this 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food unit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famous iowa vegetable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both a vegetable and a protein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sometimes seedless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brighter is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builds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bugs bunny favorite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whole is best</w:t>
            </w:r>
          </w:p>
        </w:tc>
      </w:tr>
    </w:tbl>
    <w:p>
      <w:pPr>
        <w:pStyle w:val="WordBankMedium"/>
      </w:pPr>
      <w:r>
        <w:t xml:space="preserve">   nuts    </w:t>
      </w:r>
      <w:r>
        <w:t xml:space="preserve">   watermelon    </w:t>
      </w:r>
      <w:r>
        <w:t xml:space="preserve">   grains    </w:t>
      </w:r>
      <w:r>
        <w:t xml:space="preserve">   carrots    </w:t>
      </w:r>
      <w:r>
        <w:t xml:space="preserve">   protein    </w:t>
      </w:r>
      <w:r>
        <w:t xml:space="preserve">   calorie    </w:t>
      </w:r>
      <w:r>
        <w:t xml:space="preserve">   exercise    </w:t>
      </w:r>
      <w:r>
        <w:t xml:space="preserve">   healthy    </w:t>
      </w:r>
      <w:r>
        <w:t xml:space="preserve">   colors    </w:t>
      </w:r>
      <w:r>
        <w:t xml:space="preserve">   calcium    </w:t>
      </w:r>
      <w:r>
        <w:t xml:space="preserve">   beans    </w:t>
      </w:r>
      <w:r>
        <w:t xml:space="preserve">   corn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Plate Crossword</dc:title>
  <dcterms:created xsi:type="dcterms:W3CDTF">2021-10-11T13:00:45Z</dcterms:created>
  <dcterms:modified xsi:type="dcterms:W3CDTF">2021-10-11T13:00:45Z</dcterms:modified>
</cp:coreProperties>
</file>