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Plate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5 groups foods can fall 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Comes from fruits, vegetables, grains, and beans.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obstruction of an artery, typically by a clot of blood or an air bubble.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Comes From Meats.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chemical processes that occur within a living organism in order to maintain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most common forms of sugar in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unable to eat sufficient food to meet basic nutritional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condition of being grossly fat or overweight.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providing or obtaining the food necessary for health and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an abnormal immune response to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a vegetarian diet that includes dairy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something that completes or enhances something else when added to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the back of all drinks, and boxed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amounts of servings per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solid inorganic substance of natural occurrence.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plant-based nutrient.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below a weight considered normal or desirable.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vegetarian who does not eat any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excessive or extra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2–5% in men, and 10–13% in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used to fix diabetes.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have Two types and has to take insulin to fix.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rare and potentially fatal illness caused by a toxin.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Come from Breads and Grains.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does not eat or use animal products.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Plate Vocab</dc:title>
  <dcterms:created xsi:type="dcterms:W3CDTF">2021-10-11T12:59:23Z</dcterms:created>
  <dcterms:modified xsi:type="dcterms:W3CDTF">2021-10-11T12:59:23Z</dcterms:modified>
</cp:coreProperties>
</file>