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Plate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grapes    </w:t>
      </w:r>
      <w:r>
        <w:t xml:space="preserve">   ham    </w:t>
      </w:r>
      <w:r>
        <w:t xml:space="preserve">   chicken    </w:t>
      </w:r>
      <w:r>
        <w:t xml:space="preserve">   steak    </w:t>
      </w:r>
      <w:r>
        <w:t xml:space="preserve">   cracker    </w:t>
      </w:r>
      <w:r>
        <w:t xml:space="preserve">   bread    </w:t>
      </w:r>
      <w:r>
        <w:t xml:space="preserve">   oatmeal    </w:t>
      </w:r>
      <w:r>
        <w:t xml:space="preserve">   pear    </w:t>
      </w:r>
      <w:r>
        <w:t xml:space="preserve">   orange    </w:t>
      </w:r>
      <w:r>
        <w:t xml:space="preserve">   celery    </w:t>
      </w:r>
      <w:r>
        <w:t xml:space="preserve">   carrot    </w:t>
      </w:r>
      <w:r>
        <w:t xml:space="preserve">   yogurt    </w:t>
      </w:r>
      <w:r>
        <w:t xml:space="preserve">   milk    </w:t>
      </w:r>
      <w:r>
        <w:t xml:space="preserve">   Dairy    </w:t>
      </w:r>
      <w:r>
        <w:t xml:space="preserve">   vegetable    </w:t>
      </w:r>
      <w:r>
        <w:t xml:space="preserve">   fruit    </w:t>
      </w:r>
      <w:r>
        <w:t xml:space="preserve">   Grain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 Word Search</dc:title>
  <dcterms:created xsi:type="dcterms:W3CDTF">2021-10-11T13:00:59Z</dcterms:created>
  <dcterms:modified xsi:type="dcterms:W3CDTF">2021-10-11T13:00:59Z</dcterms:modified>
</cp:coreProperties>
</file>