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My Precure show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What 2014 Marvel Cinematic Universe film was the main inspiration for Media Guardians Precure?</w:t>
            </w:r>
          </w:p>
          <w:p>
            <w:pPr>
              <w:keepLines/>
              <w:pStyle w:val="CluesTiny"/>
            </w:pPr>
            <w:r>
              <w:rPr>
                <w:b w:val="true"/>
                <w:bCs w:val="true"/>
              </w:rPr>
              <w:t xml:space="preserve">4. </w:t>
            </w:r>
            <w:r>
              <w:t xml:space="preserve">Who was the user in charge of the character designs for Color Restoration Precure?</w:t>
            </w:r>
          </w:p>
          <w:p>
            <w:pPr>
              <w:keepLines/>
              <w:pStyle w:val="CluesTiny"/>
            </w:pPr>
            <w:r>
              <w:rPr>
                <w:b w:val="true"/>
                <w:bCs w:val="true"/>
              </w:rPr>
              <w:t xml:space="preserve">7. </w:t>
            </w:r>
            <w:r>
              <w:t xml:space="preserve">What 2016 Marvel Cinematic Universe film was the main inspiration for Mystic Arts Precure?</w:t>
            </w:r>
          </w:p>
          <w:p>
            <w:pPr>
              <w:keepLines/>
              <w:pStyle w:val="CluesTiny"/>
            </w:pPr>
            <w:r>
              <w:rPr>
                <w:b w:val="true"/>
                <w:bCs w:val="true"/>
              </w:rPr>
              <w:t xml:space="preserve">8. </w:t>
            </w:r>
            <w:r>
              <w:t xml:space="preserve">What Marvel film was the main inspiration for Precure Dream Team?</w:t>
            </w:r>
          </w:p>
          <w:p>
            <w:pPr>
              <w:keepLines/>
              <w:pStyle w:val="CluesTiny"/>
            </w:pPr>
            <w:r>
              <w:rPr>
                <w:b w:val="true"/>
                <w:bCs w:val="true"/>
              </w:rPr>
              <w:t xml:space="preserve">10. </w:t>
            </w:r>
            <w:r>
              <w:t xml:space="preserve">Who is the leader of this amino who also plays the roles of Cure Bloom and Cure Egret in Precure Dream Team?</w:t>
            </w:r>
          </w:p>
          <w:p>
            <w:pPr>
              <w:keepLines/>
              <w:pStyle w:val="CluesTiny"/>
            </w:pPr>
            <w:r>
              <w:rPr>
                <w:b w:val="true"/>
                <w:bCs w:val="true"/>
              </w:rPr>
              <w:t xml:space="preserve">11. </w:t>
            </w:r>
            <w:r>
              <w:t xml:space="preserve">Who is the user who used to play the roles of Cure Yellow and Cure Orange in Color Restoration Precure, and is now Cure Mirror in Mystic Arts Precure?</w:t>
            </w:r>
          </w:p>
          <w:p>
            <w:pPr>
              <w:keepLines/>
              <w:pStyle w:val="CluesTiny"/>
            </w:pPr>
            <w:r>
              <w:rPr>
                <w:b w:val="true"/>
                <w:bCs w:val="true"/>
              </w:rPr>
              <w:t xml:space="preserve">12. </w:t>
            </w:r>
            <w:r>
              <w:t xml:space="preserve">Who is the user who plays the role of Cure Musician in Media Guardians Precure?</w:t>
            </w:r>
          </w:p>
        </w:tc>
        <w:tc>
          <w:p>
            <w:pPr>
              <w:pStyle w:val="CluesTiny"/>
            </w:pPr>
            <w:r>
              <w:rPr>
                <w:b w:val="true"/>
                <w:bCs w:val="true"/>
              </w:rPr>
              <w:t xml:space="preserve">Down</w:t>
            </w:r>
          </w:p>
          <w:p>
            <w:pPr>
              <w:keepLines/>
              <w:pStyle w:val="CluesTiny"/>
            </w:pPr>
            <w:r>
              <w:rPr>
                <w:b w:val="true"/>
                <w:bCs w:val="true"/>
              </w:rPr>
              <w:t xml:space="preserve">1. </w:t>
            </w:r>
            <w:r>
              <w:t xml:space="preserve">What was my first (and still ongoing) Precure RP series?</w:t>
            </w:r>
          </w:p>
          <w:p>
            <w:pPr>
              <w:keepLines/>
              <w:pStyle w:val="CluesTiny"/>
            </w:pPr>
            <w:r>
              <w:rPr>
                <w:b w:val="true"/>
                <w:bCs w:val="true"/>
              </w:rPr>
              <w:t xml:space="preserve">2. </w:t>
            </w:r>
            <w:r>
              <w:t xml:space="preserve">Who is the user who plays the role of all of Smile Precure in Precure Dream Team?</w:t>
            </w:r>
          </w:p>
          <w:p>
            <w:pPr>
              <w:keepLines/>
              <w:pStyle w:val="CluesTiny"/>
            </w:pPr>
            <w:r>
              <w:rPr>
                <w:b w:val="true"/>
                <w:bCs w:val="true"/>
              </w:rPr>
              <w:t xml:space="preserve">5. </w:t>
            </w:r>
            <w:r>
              <w:t xml:space="preserve">Who is the user who plays the roles of Cure Blue and Cure Marine in Color Restoration Precure (in which Cure Marine is also in Mystic Arts Precure) and as Cure Game in Media Guardians </w:t>
            </w:r>
          </w:p>
          <w:p>
            <w:pPr>
              <w:keepLines/>
              <w:pStyle w:val="CluesTiny"/>
            </w:pPr>
            <w:r>
              <w:rPr>
                <w:b w:val="true"/>
                <w:bCs w:val="true"/>
              </w:rPr>
              <w:t xml:space="preserve">6. </w:t>
            </w:r>
            <w:r>
              <w:t xml:space="preserve">Who is the user who plays the roles of Cure Yellow, Cure Orange, Cure Gold, and Cure Fortune in Color Restoration Precure, Cure Manga in Media Guardians Precure, and as Cure Portal in Mystic Arts Precure?</w:t>
            </w:r>
          </w:p>
          <w:p>
            <w:pPr>
              <w:keepLines/>
              <w:pStyle w:val="CluesTiny"/>
            </w:pPr>
            <w:r>
              <w:rPr>
                <w:b w:val="true"/>
                <w:bCs w:val="true"/>
              </w:rPr>
              <w:t xml:space="preserve">9. </w:t>
            </w:r>
            <w:r>
              <w:t xml:space="preserve">What episode of Color Restoration Precure am I still working 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Precure show crossword</dc:title>
  <dcterms:created xsi:type="dcterms:W3CDTF">2021-10-11T12:59:51Z</dcterms:created>
  <dcterms:modified xsi:type="dcterms:W3CDTF">2021-10-11T12:59:51Z</dcterms:modified>
</cp:coreProperties>
</file>