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Religious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symbol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represents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on a spiritual or religious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Hindu elephant-headed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Muslim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Christian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Jewish holy book (law)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 of Sikh "Ks"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the Muslim Pilgrimage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Muslim name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study of right and wrong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communicate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book in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Muslim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rise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human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Hindu festival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symbol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belief in which you have total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Jesus'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founder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go with out food for a religious reason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Religious Vocabulary</dc:title>
  <dcterms:created xsi:type="dcterms:W3CDTF">2021-10-11T13:00:36Z</dcterms:created>
  <dcterms:modified xsi:type="dcterms:W3CDTF">2021-10-11T13:00:36Z</dcterms:modified>
</cp:coreProperties>
</file>