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STEM Science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meter stick    </w:t>
      </w:r>
      <w:r>
        <w:t xml:space="preserve">   current    </w:t>
      </w:r>
      <w:r>
        <w:t xml:space="preserve">   switch    </w:t>
      </w:r>
      <w:r>
        <w:t xml:space="preserve">   seesaw    </w:t>
      </w:r>
      <w:r>
        <w:t xml:space="preserve">   ramp    </w:t>
      </w:r>
      <w:r>
        <w:t xml:space="preserve">   add    </w:t>
      </w:r>
      <w:r>
        <w:t xml:space="preserve">   divide    </w:t>
      </w:r>
      <w:r>
        <w:t xml:space="preserve">   numbers    </w:t>
      </w:r>
      <w:r>
        <w:t xml:space="preserve">   calculator    </w:t>
      </w:r>
      <w:r>
        <w:t xml:space="preserve">   aligned    </w:t>
      </w:r>
      <w:r>
        <w:t xml:space="preserve">   cord    </w:t>
      </w:r>
      <w:r>
        <w:t xml:space="preserve">   contraption    </w:t>
      </w:r>
      <w:r>
        <w:t xml:space="preserve">   chain reaction    </w:t>
      </w:r>
      <w:r>
        <w:t xml:space="preserve">   plants    </w:t>
      </w:r>
      <w:r>
        <w:t xml:space="preserve">   simple machine    </w:t>
      </w:r>
      <w:r>
        <w:t xml:space="preserve">   matter    </w:t>
      </w:r>
      <w:r>
        <w:t xml:space="preserve">   results    </w:t>
      </w:r>
      <w:r>
        <w:t xml:space="preserve">   fulcrum wedge    </w:t>
      </w:r>
      <w:r>
        <w:t xml:space="preserve">   catapult    </w:t>
      </w:r>
      <w:r>
        <w:t xml:space="preserve">   travel    </w:t>
      </w:r>
      <w:r>
        <w:t xml:space="preserve">   force    </w:t>
      </w:r>
      <w:r>
        <w:t xml:space="preserve">   problem    </w:t>
      </w:r>
      <w:r>
        <w:t xml:space="preserve">   hypothesis    </w:t>
      </w:r>
      <w:r>
        <w:t xml:space="preserve">   predict    </w:t>
      </w:r>
      <w:r>
        <w:t xml:space="preserve">   solution    </w:t>
      </w:r>
      <w:r>
        <w:t xml:space="preserve">   negative    </w:t>
      </w:r>
      <w:r>
        <w:t xml:space="preserve">   positive    </w:t>
      </w:r>
      <w:r>
        <w:t xml:space="preserve">   energy    </w:t>
      </w:r>
      <w:r>
        <w:t xml:space="preserve">   hammer    </w:t>
      </w:r>
      <w:r>
        <w:t xml:space="preserve">   topple    </w:t>
      </w:r>
      <w:r>
        <w:t xml:space="preserve">   plant    </w:t>
      </w:r>
      <w:r>
        <w:t xml:space="preserve">   seed    </w:t>
      </w:r>
      <w:r>
        <w:t xml:space="preserve">   pulley    </w:t>
      </w:r>
      <w:r>
        <w:t xml:space="preserve">   motion    </w:t>
      </w:r>
      <w:r>
        <w:t xml:space="preserve">   sound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STEM Science Words</dc:title>
  <dcterms:created xsi:type="dcterms:W3CDTF">2021-10-11T13:00:58Z</dcterms:created>
  <dcterms:modified xsi:type="dcterms:W3CDTF">2021-10-11T13:00:58Z</dcterms:modified>
</cp:coreProperties>
</file>