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School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BELL    </w:t>
      </w:r>
      <w:r>
        <w:t xml:space="preserve">   BOOKS    </w:t>
      </w:r>
      <w:r>
        <w:t xml:space="preserve">   CHALKBOARD    </w:t>
      </w:r>
      <w:r>
        <w:t xml:space="preserve">   DESKS    </w:t>
      </w:r>
      <w:r>
        <w:t xml:space="preserve">   DUTIES    </w:t>
      </w:r>
      <w:r>
        <w:t xml:space="preserve">   ERASER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GLUE    </w:t>
      </w:r>
      <w:r>
        <w:t xml:space="preserve">   GRADES    </w:t>
      </w:r>
      <w:r>
        <w:t xml:space="preserve">   GYM    </w:t>
      </w:r>
      <w:r>
        <w:t xml:space="preserve">   HELP    </w:t>
      </w:r>
      <w:r>
        <w:t xml:space="preserve">   LANGUAGE ARTS    </w:t>
      </w:r>
      <w:r>
        <w:t xml:space="preserve">   LEARNING    </w:t>
      </w:r>
      <w:r>
        <w:t xml:space="preserve">   LIBRARY    </w:t>
      </w:r>
      <w:r>
        <w:t xml:space="preserve">   LUNCH    </w:t>
      </w:r>
      <w:r>
        <w:t xml:space="preserve">   MAPS    </w:t>
      </w:r>
      <w:r>
        <w:t xml:space="preserve">   MATHEMATICS    </w:t>
      </w:r>
      <w:r>
        <w:t xml:space="preserve">   MEALS    </w:t>
      </w:r>
      <w:r>
        <w:t xml:space="preserve">   MUSIC    </w:t>
      </w:r>
      <w:r>
        <w:t xml:space="preserve">   PAPER    </w:t>
      </w:r>
      <w:r>
        <w:t xml:space="preserve">   PENCILS    </w:t>
      </w:r>
      <w:r>
        <w:t xml:space="preserve">   PENS    </w:t>
      </w:r>
      <w:r>
        <w:t xml:space="preserve">   PRINCIPAL    </w:t>
      </w:r>
      <w:r>
        <w:t xml:space="preserve">   RECESS    </w:t>
      </w:r>
      <w:r>
        <w:t xml:space="preserve">   REPORT CARDS    </w:t>
      </w:r>
      <w:r>
        <w:t xml:space="preserve">   RULES    </w:t>
      </w:r>
      <w:r>
        <w:t xml:space="preserve">   SCIENCE    </w:t>
      </w:r>
      <w:r>
        <w:t xml:space="preserve">   SKILLS    </w:t>
      </w:r>
      <w:r>
        <w:t xml:space="preserve">   STUDENTS    </w:t>
      </w:r>
      <w:r>
        <w:t xml:space="preserve">   TASKS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School Day</dc:title>
  <dcterms:created xsi:type="dcterms:W3CDTF">2021-10-11T13:01:00Z</dcterms:created>
  <dcterms:modified xsi:type="dcterms:W3CDTF">2021-10-11T13:01:00Z</dcterms:modified>
</cp:coreProperties>
</file>