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School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days did I have out of school suspension?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my second favorite subject?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my second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class was my favorite?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F's did I get?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my favorite food this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my favorite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detentions did I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drama was I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my favorite color this year?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School Year</dc:title>
  <dcterms:created xsi:type="dcterms:W3CDTF">2021-10-11T13:00:50Z</dcterms:created>
  <dcterms:modified xsi:type="dcterms:W3CDTF">2021-10-11T13:00:50Z</dcterms:modified>
</cp:coreProperties>
</file>