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BLESSING    </w:t>
      </w:r>
      <w:r>
        <w:t xml:space="preserve">   CATHOLIC    </w:t>
      </w:r>
      <w:r>
        <w:t xml:space="preserve">   CHURCH    </w:t>
      </w:r>
      <w:r>
        <w:t xml:space="preserve">   COMMUNITY    </w:t>
      </w:r>
      <w:r>
        <w:t xml:space="preserve">   DEACON    </w:t>
      </w:r>
      <w:r>
        <w:t xml:space="preserve">   FAITH    </w:t>
      </w:r>
      <w:r>
        <w:t xml:space="preserve">   GOD    </w:t>
      </w:r>
      <w:r>
        <w:t xml:space="preserve">   GOSPEL    </w:t>
      </w:r>
      <w:r>
        <w:t xml:space="preserve">   HOLY    </w:t>
      </w:r>
      <w:r>
        <w:t xml:space="preserve">   HOLY SPIRIT    </w:t>
      </w:r>
      <w:r>
        <w:t xml:space="preserve">   HYMN    </w:t>
      </w:r>
      <w:r>
        <w:t xml:space="preserve">   MASS    </w:t>
      </w:r>
      <w:r>
        <w:t xml:space="preserve">   MINISTRY    </w:t>
      </w:r>
      <w:r>
        <w:t xml:space="preserve">   PARISH    </w:t>
      </w:r>
      <w:r>
        <w:t xml:space="preserve">   PASTOR    </w:t>
      </w:r>
      <w:r>
        <w:t xml:space="preserve">   PRAYER    </w:t>
      </w:r>
      <w:r>
        <w:t xml:space="preserve">   PSALM    </w:t>
      </w:r>
      <w:r>
        <w:t xml:space="preserve">   SAINT MARYS    </w:t>
      </w:r>
      <w:r>
        <w:t xml:space="preserve">   STEWARDSHIP    </w:t>
      </w:r>
      <w:r>
        <w:t xml:space="preserve">   VOLUNTEER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Search</dc:title>
  <dcterms:created xsi:type="dcterms:W3CDTF">2021-10-11T13:00:52Z</dcterms:created>
  <dcterms:modified xsi:type="dcterms:W3CDTF">2021-10-11T13:00:52Z</dcterms:modified>
</cp:coreProperties>
</file>