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Secret Identify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UGLY    </w:t>
      </w:r>
      <w:r>
        <w:t xml:space="preserve">   STRONG    </w:t>
      </w:r>
      <w:r>
        <w:t xml:space="preserve">   VALUABLE    </w:t>
      </w:r>
      <w:r>
        <w:t xml:space="preserve">   INSIGNIFICANT    </w:t>
      </w:r>
      <w:r>
        <w:t xml:space="preserve">   HOPELESS    </w:t>
      </w:r>
      <w:r>
        <w:t xml:space="preserve">   WEAK    </w:t>
      </w:r>
      <w:r>
        <w:t xml:space="preserve">   BROKEN    </w:t>
      </w:r>
      <w:r>
        <w:t xml:space="preserve">   INSECURE    </w:t>
      </w:r>
      <w:r>
        <w:t xml:space="preserve">   SHADOW    </w:t>
      </w:r>
      <w:r>
        <w:t xml:space="preserve">   HIDDEN    </w:t>
      </w:r>
      <w:r>
        <w:t xml:space="preserve">   EXTROVERT    </w:t>
      </w:r>
      <w:r>
        <w:t xml:space="preserve">   INTROVERT    </w:t>
      </w:r>
      <w:r>
        <w:t xml:space="preserve">   EASY    </w:t>
      </w:r>
      <w:r>
        <w:t xml:space="preserve">   GULLIBLE    </w:t>
      </w:r>
      <w:r>
        <w:t xml:space="preserve">   SIMPLE    </w:t>
      </w:r>
      <w:r>
        <w:t xml:space="preserve">   SMART    </w:t>
      </w:r>
      <w:r>
        <w:t xml:space="preserve">   WORTHY    </w:t>
      </w:r>
      <w:r>
        <w:t xml:space="preserve">   NOTENOUGH    </w:t>
      </w:r>
      <w:r>
        <w:t xml:space="preserve">   EXTRA    </w:t>
      </w:r>
      <w:r>
        <w:t xml:space="preserve">   TOOMUCH    </w:t>
      </w:r>
      <w:r>
        <w:t xml:space="preserve">   LIMITED    </w:t>
      </w:r>
      <w:r>
        <w:t xml:space="preserve">   GIFTED    </w:t>
      </w:r>
      <w:r>
        <w:t xml:space="preserve">   TALENTED    </w:t>
      </w:r>
      <w:r>
        <w:t xml:space="preserve">   MOTIVATED    </w:t>
      </w:r>
      <w:r>
        <w:t xml:space="preserve">   GENIUS    </w:t>
      </w:r>
      <w:r>
        <w:t xml:space="preserve">   CREATIVE    </w:t>
      </w:r>
      <w:r>
        <w:t xml:space="preserve">   INTERESTING    </w:t>
      </w:r>
      <w:r>
        <w:t xml:space="preserve">   LEADER    </w:t>
      </w:r>
      <w:r>
        <w:t xml:space="preserve">   FOLLOWER    </w:t>
      </w:r>
      <w:r>
        <w:t xml:space="preserve">   DUMB    </w:t>
      </w:r>
      <w:r>
        <w:t xml:space="preserve">   WEIRD    </w:t>
      </w:r>
      <w:r>
        <w:t xml:space="preserve">   CRAZY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Secret Identify</dc:title>
  <dcterms:created xsi:type="dcterms:W3CDTF">2021-10-11T13:00:47Z</dcterms:created>
  <dcterms:modified xsi:type="dcterms:W3CDTF">2021-10-11T13:00:47Z</dcterms:modified>
</cp:coreProperties>
</file>