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 Secret Unicorn Dreams Come True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bravery    </w:t>
      </w:r>
      <w:r>
        <w:t xml:space="preserve">   buddy    </w:t>
      </w:r>
      <w:r>
        <w:t xml:space="preserve">   confidence    </w:t>
      </w:r>
      <w:r>
        <w:t xml:space="preserve">   kittens    </w:t>
      </w:r>
      <w:r>
        <w:t xml:space="preserve">   lauren    </w:t>
      </w:r>
      <w:r>
        <w:t xml:space="preserve">   max    </w:t>
      </w:r>
      <w:r>
        <w:t xml:space="preserve">   Mel    </w:t>
      </w:r>
      <w:r>
        <w:t xml:space="preserve">   midnight    </w:t>
      </w:r>
      <w:r>
        <w:t xml:space="preserve">   monica    </w:t>
      </w:r>
      <w:r>
        <w:t xml:space="preserve">   nervous    </w:t>
      </w:r>
      <w:r>
        <w:t xml:space="preserve">   paddock    </w:t>
      </w:r>
      <w:r>
        <w:t xml:space="preserve">   scared    </w:t>
      </w:r>
      <w:r>
        <w:t xml:space="preserve">   shadow    </w:t>
      </w:r>
      <w:r>
        <w:t xml:space="preserve">   sparkle    </w:t>
      </w:r>
      <w:r>
        <w:t xml:space="preserve">   star    </w:t>
      </w:r>
      <w:r>
        <w:t xml:space="preserve">   twilight    </w:t>
      </w:r>
      <w:r>
        <w:t xml:space="preserve">   unicorn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Secret Unicorn Dreams Come True</dc:title>
  <dcterms:created xsi:type="dcterms:W3CDTF">2021-10-11T13:01:26Z</dcterms:created>
  <dcterms:modified xsi:type="dcterms:W3CDTF">2021-10-11T13:01:26Z</dcterms:modified>
</cp:coreProperties>
</file>