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Secret War</w:t>
      </w:r>
    </w:p>
    <w:p>
      <w:pPr>
        <w:pStyle w:val="Questions"/>
      </w:pPr>
      <w:r>
        <w:t xml:space="preserve">1.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OLATUCOHS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IELHTR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MAEGYRN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LAREP RROABH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WESJ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BAMISENSRU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ARW CAEK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CAMAIRE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ZINSA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KFALNNIR OEOTRVSLE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AYVN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NIRAMSE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LAELSI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Secret War</dc:title>
  <dcterms:created xsi:type="dcterms:W3CDTF">2021-10-11T13:00:17Z</dcterms:created>
  <dcterms:modified xsi:type="dcterms:W3CDTF">2021-10-11T13:00:17Z</dcterms:modified>
</cp:coreProperties>
</file>