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Side Of The Mountain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abandoned    </w:t>
      </w:r>
      <w:r>
        <w:t xml:space="preserve">   awoke    </w:t>
      </w:r>
      <w:r>
        <w:t xml:space="preserve">   boughs    </w:t>
      </w:r>
      <w:r>
        <w:t xml:space="preserve">   browsed    </w:t>
      </w:r>
      <w:r>
        <w:t xml:space="preserve">   cascades    </w:t>
      </w:r>
      <w:r>
        <w:t xml:space="preserve">   catskills    </w:t>
      </w:r>
      <w:r>
        <w:t xml:space="preserve">   compliant    </w:t>
      </w:r>
      <w:r>
        <w:t xml:space="preserve">   ferocity    </w:t>
      </w:r>
      <w:r>
        <w:t xml:space="preserve">   franticly    </w:t>
      </w:r>
      <w:r>
        <w:t xml:space="preserve">   frightful    </w:t>
      </w:r>
      <w:r>
        <w:t xml:space="preserve">   gangplank    </w:t>
      </w:r>
      <w:r>
        <w:t xml:space="preserve">   gunshot    </w:t>
      </w:r>
      <w:r>
        <w:t xml:space="preserve">   hummed    </w:t>
      </w:r>
      <w:r>
        <w:t xml:space="preserve">   motionless    </w:t>
      </w:r>
      <w:r>
        <w:t xml:space="preserve">   smelling    </w:t>
      </w:r>
      <w:r>
        <w:t xml:space="preserve">   snowstorm    </w:t>
      </w:r>
      <w:r>
        <w:t xml:space="preserve">   splendid    </w:t>
      </w:r>
      <w:r>
        <w:t xml:space="preserve">   undercut    </w:t>
      </w:r>
      <w:r>
        <w:t xml:space="preserve">   upholstered    </w:t>
      </w:r>
      <w:r>
        <w:t xml:space="preserve">   whippoorwill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Side Of The Mountain Crossword</dc:title>
  <dcterms:created xsi:type="dcterms:W3CDTF">2021-10-11T13:00:55Z</dcterms:created>
  <dcterms:modified xsi:type="dcterms:W3CDTF">2021-10-11T13:00:55Z</dcterms:modified>
</cp:coreProperties>
</file>