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Whistle    </w:t>
      </w:r>
      <w:r>
        <w:t xml:space="preserve">   Wilderness    </w:t>
      </w:r>
      <w:r>
        <w:t xml:space="preserve">   Deerskin    </w:t>
      </w:r>
      <w:r>
        <w:t xml:space="preserve">   Bando    </w:t>
      </w:r>
      <w:r>
        <w:t xml:space="preserve">   Frightful    </w:t>
      </w:r>
      <w:r>
        <w:t xml:space="preserve">   Walnut    </w:t>
      </w:r>
      <w:r>
        <w:t xml:space="preserve">   Acorn    </w:t>
      </w:r>
      <w:r>
        <w:t xml:space="preserve">   Jam    </w:t>
      </w:r>
      <w:r>
        <w:t xml:space="preserve">   Trout    </w:t>
      </w:r>
      <w:r>
        <w:t xml:space="preserve">   Fish    </w:t>
      </w:r>
      <w:r>
        <w:t xml:space="preserve">   New York    </w:t>
      </w:r>
      <w:r>
        <w:t xml:space="preserve">   Sam    </w:t>
      </w:r>
      <w:r>
        <w:t xml:space="preserve">   Falcon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2021-10-11T13:00:36Z</dcterms:created>
  <dcterms:modified xsi:type="dcterms:W3CDTF">2021-10-11T13:00:36Z</dcterms:modified>
</cp:coreProperties>
</file>