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English teacher Sam met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Sam met at the drug store in the comic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boy who ran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showed Sam how to  light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Sam call his falcon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Sam use as his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Meat (deer)sam ate in the catskill moutains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racoon Sam fed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Sam ran away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librarian's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2021-10-11T13:01:02Z</dcterms:created>
  <dcterms:modified xsi:type="dcterms:W3CDTF">2021-10-11T13:01:02Z</dcterms:modified>
</cp:coreProperties>
</file>