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Side of the Mountain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Sam put in his tree to let the smoke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eggs did Sam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tree can you make salt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was carved into the tree at Gribley's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Sam had a good supply of_______ _____that I dug in the marsh.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left of the Gribley farm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Sam use to cover his 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old house was in ________ County.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Sam wanted to save his_____________from the old lady.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was a mossy rock in a circle of _______________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was the librarian's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Sam used a hatchet and ____________ to make hole in his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process did Sam use to make the fish hook?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Sam use to make his calander?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 said the first fire was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Five______into June, my house was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Sam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month Sam left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Sam use to scrape out his house?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Side of the Mountain</dc:title>
  <dcterms:created xsi:type="dcterms:W3CDTF">2021-10-11T13:01:04Z</dcterms:created>
  <dcterms:modified xsi:type="dcterms:W3CDTF">2021-10-11T13:01:04Z</dcterms:modified>
</cp:coreProperties>
</file>