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Side of the Mountain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mussels    </w:t>
      </w:r>
      <w:r>
        <w:t xml:space="preserve">   Catskills    </w:t>
      </w:r>
      <w:r>
        <w:t xml:space="preserve">   frog legs    </w:t>
      </w:r>
      <w:r>
        <w:t xml:space="preserve">   woods    </w:t>
      </w:r>
      <w:r>
        <w:t xml:space="preserve">   farm    </w:t>
      </w:r>
      <w:r>
        <w:t xml:space="preserve">   New York City    </w:t>
      </w:r>
      <w:r>
        <w:t xml:space="preserve">   treehouse    </w:t>
      </w:r>
      <w:r>
        <w:t xml:space="preserve">   river    </w:t>
      </w:r>
      <w:r>
        <w:t xml:space="preserve">   deer    </w:t>
      </w:r>
      <w:r>
        <w:t xml:space="preserve">   library    </w:t>
      </w:r>
      <w:r>
        <w:t xml:space="preserve">   mountain    </w:t>
      </w:r>
      <w:r>
        <w:t xml:space="preserve">   trout    </w:t>
      </w:r>
      <w:r>
        <w:t xml:space="preserve">   fishing    </w:t>
      </w:r>
      <w:r>
        <w:t xml:space="preserve">   Gribley    </w:t>
      </w:r>
      <w:r>
        <w:t xml:space="preserve">   Frightful    </w:t>
      </w:r>
      <w:r>
        <w:t xml:space="preserve">   Sam    </w:t>
      </w:r>
      <w:r>
        <w:t xml:space="preserve">   Delhi    </w:t>
      </w:r>
      <w:r>
        <w:t xml:space="preserve">   beech tree    </w:t>
      </w:r>
      <w:r>
        <w:t xml:space="preserve">   fire    </w:t>
      </w:r>
      <w:r>
        <w:t xml:space="preserve">   falcon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Side of the Mountain</dc:title>
  <dcterms:created xsi:type="dcterms:W3CDTF">2021-10-11T13:01:22Z</dcterms:created>
  <dcterms:modified xsi:type="dcterms:W3CDTF">2021-10-11T13:01:22Z</dcterms:modified>
</cp:coreProperties>
</file>