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"My Side of the Mountain"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APPLE TREES    </w:t>
      </w:r>
      <w:r>
        <w:t xml:space="preserve">   BARON    </w:t>
      </w:r>
      <w:r>
        <w:t xml:space="preserve">   BOOKS    </w:t>
      </w:r>
      <w:r>
        <w:t xml:space="preserve">   CATSKILL    </w:t>
      </w:r>
      <w:r>
        <w:t xml:space="preserve">   DEER    </w:t>
      </w:r>
      <w:r>
        <w:t xml:space="preserve">   FALCON    </w:t>
      </w:r>
      <w:r>
        <w:t xml:space="preserve">   FIRE    </w:t>
      </w:r>
      <w:r>
        <w:t xml:space="preserve">   FISHING    </w:t>
      </w:r>
      <w:r>
        <w:t xml:space="preserve">   FRIGHTFUL    </w:t>
      </w:r>
      <w:r>
        <w:t xml:space="preserve">   GRIBLEYS FARM    </w:t>
      </w:r>
      <w:r>
        <w:t xml:space="preserve">   HEMLOCK    </w:t>
      </w:r>
      <w:r>
        <w:t xml:space="preserve">   HICKORY TREES    </w:t>
      </w:r>
      <w:r>
        <w:t xml:space="preserve">   HOLLOW    </w:t>
      </w:r>
      <w:r>
        <w:t xml:space="preserve">   JEAN CRAIGHEAD    </w:t>
      </w:r>
      <w:r>
        <w:t xml:space="preserve">   JESSIE    </w:t>
      </w:r>
      <w:r>
        <w:t xml:space="preserve">   LIBRARY    </w:t>
      </w:r>
      <w:r>
        <w:t xml:space="preserve">   MUSSELS    </w:t>
      </w:r>
      <w:r>
        <w:t xml:space="preserve">   NEW YORK    </w:t>
      </w:r>
      <w:r>
        <w:t xml:space="preserve">   PANCAKES    </w:t>
      </w:r>
      <w:r>
        <w:t xml:space="preserve">   SURVIVAL    </w:t>
      </w:r>
      <w:r>
        <w:t xml:space="preserve">   TROUT    </w:t>
      </w:r>
      <w:r>
        <w:t xml:space="preserve">   WEASEL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Side of the Mountain"</dc:title>
  <dcterms:created xsi:type="dcterms:W3CDTF">2021-10-10T23:50:42Z</dcterms:created>
  <dcterms:modified xsi:type="dcterms:W3CDTF">2021-10-10T23:50:42Z</dcterms:modified>
</cp:coreProperties>
</file>