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Side of the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rabbit    </w:t>
      </w:r>
      <w:r>
        <w:t xml:space="preserve">   Bando    </w:t>
      </w:r>
      <w:r>
        <w:t xml:space="preserve">   Sam    </w:t>
      </w:r>
      <w:r>
        <w:t xml:space="preserve">   shelter    </w:t>
      </w:r>
      <w:r>
        <w:t xml:space="preserve">   plants    </w:t>
      </w:r>
      <w:r>
        <w:t xml:space="preserve">   traps    </w:t>
      </w:r>
      <w:r>
        <w:t xml:space="preserve">   raft    </w:t>
      </w:r>
      <w:r>
        <w:t xml:space="preserve">   talons    </w:t>
      </w:r>
      <w:r>
        <w:t xml:space="preserve">   deer    </w:t>
      </w:r>
      <w:r>
        <w:t xml:space="preserve">   Baron Weasel    </w:t>
      </w:r>
      <w:r>
        <w:t xml:space="preserve">   fire    </w:t>
      </w:r>
      <w:r>
        <w:t xml:space="preserve">   tether    </w:t>
      </w:r>
      <w:r>
        <w:t xml:space="preserve">   city    </w:t>
      </w:r>
      <w:r>
        <w:t xml:space="preserve">   mountain    </w:t>
      </w:r>
      <w:r>
        <w:t xml:space="preserve">   hunting    </w:t>
      </w:r>
      <w:r>
        <w:t xml:space="preserve">   Gribley Farm    </w:t>
      </w:r>
      <w:r>
        <w:t xml:space="preserve">   falcon    </w:t>
      </w:r>
      <w:r>
        <w:t xml:space="preserve">   tree    </w:t>
      </w:r>
      <w:r>
        <w:t xml:space="preserve">   ax    </w:t>
      </w:r>
      <w:r>
        <w:t xml:space="preserve">   Catskills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Side of the Mountain</dc:title>
  <dcterms:created xsi:type="dcterms:W3CDTF">2021-11-12T03:48:50Z</dcterms:created>
  <dcterms:modified xsi:type="dcterms:W3CDTF">2021-11-12T03:48:50Z</dcterms:modified>
</cp:coreProperties>
</file>