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Side of the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 and white; known for being very stinky...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bird species whose name starts with the letter "F"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main character's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catch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animals like to eat nuts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like a very small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large, tall mass of earth; Usually has snow on top during winter...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nut form an oak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hot season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things are tall and have bark on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coldest season of the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Side of the Mountain</dc:title>
  <dcterms:created xsi:type="dcterms:W3CDTF">2021-10-11T12:59:54Z</dcterms:created>
  <dcterms:modified xsi:type="dcterms:W3CDTF">2021-10-11T12:59:54Z</dcterms:modified>
</cp:coreProperties>
</file>